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Frindle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mischievous person or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solemn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resistance/defiance to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card, emblem worn on clothing identifying person's name and affiliation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broadcaster on news, sports,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soak up; to suck or drink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hard washable floor covering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shell explosive thrown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device for maintaining desired temperature automatically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feather formed into a pen for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name, symbol, letter, word identified with a person,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deliberately destroying or damaging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a king, queen ;stately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exclusive control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disturb; bother; irritate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customary practice or 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Frindle</dc:title>
  <dcterms:created xsi:type="dcterms:W3CDTF">2021-10-11T07:37:43Z</dcterms:created>
  <dcterms:modified xsi:type="dcterms:W3CDTF">2021-10-11T07:37:43Z</dcterms:modified>
</cp:coreProperties>
</file>