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p>
      <w:pPr>
        <w:pStyle w:val="Questions"/>
      </w:pPr>
      <w:r>
        <w:t xml:space="preserve">1. NEP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DARYTCIION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SWPNPAERE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MRRGGESNRA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FFHIT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AGRDE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OOSHLC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NLPICAIPR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AWLGAAG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LONVEEPE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MLONIIL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NTIONALA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PINTMEHUNS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SECHMSEN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ANSTTENWIOS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2021-10-11T07:39:02Z</dcterms:created>
  <dcterms:modified xsi:type="dcterms:W3CDTF">2021-10-11T07:39:02Z</dcterms:modified>
</cp:coreProperties>
</file>