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Frindle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Black Bird    </w:t>
      </w:r>
      <w:r>
        <w:t xml:space="preserve">   Bud Lawrence    </w:t>
      </w:r>
      <w:r>
        <w:t xml:space="preserve">   Creative    </w:t>
      </w:r>
      <w:r>
        <w:t xml:space="preserve">   Detention    </w:t>
      </w:r>
      <w:r>
        <w:t xml:space="preserve">   Dictionary    </w:t>
      </w:r>
      <w:r>
        <w:t xml:space="preserve">   Fifth Grade    </w:t>
      </w:r>
      <w:r>
        <w:t xml:space="preserve">   Frindle    </w:t>
      </w:r>
      <w:r>
        <w:t xml:space="preserve">   Janet Fisk    </w:t>
      </w:r>
      <w:r>
        <w:t xml:space="preserve">   Lincoln Elementary    </w:t>
      </w:r>
      <w:r>
        <w:t xml:space="preserve">   Mrs Granger    </w:t>
      </w:r>
      <w:r>
        <w:t xml:space="preserve">   National News    </w:t>
      </w:r>
      <w:r>
        <w:t xml:space="preserve">   Nick Allen    </w:t>
      </w:r>
      <w:r>
        <w:t xml:space="preserve">   Oath    </w:t>
      </w:r>
      <w:r>
        <w:t xml:space="preserve">   Peep    </w:t>
      </w:r>
      <w:r>
        <w:t xml:space="preserve">   Pen    </w:t>
      </w:r>
      <w:r>
        <w:t xml:space="preserve">   Power    </w:t>
      </w:r>
      <w:r>
        <w:t xml:space="preserve">   Tropical Island    </w:t>
      </w:r>
      <w:r>
        <w:t xml:space="preserve">   Troublemaker    </w:t>
      </w:r>
      <w:r>
        <w:t xml:space="preserve">   Westfield Gazette    </w:t>
      </w:r>
      <w:r>
        <w:t xml:space="preserve">   Word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</dc:title>
  <dcterms:created xsi:type="dcterms:W3CDTF">2021-10-11T07:38:57Z</dcterms:created>
  <dcterms:modified xsi:type="dcterms:W3CDTF">2021-10-11T07:38:57Z</dcterms:modified>
</cp:coreProperties>
</file>