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elementary school where Nick Allen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5th grade language arts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where Nick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that has the definition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where Nick Allen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Nick's made up word for "pen"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principal of Lincoln Elementary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selling children's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Nick's gift to the school in honor of Mrs. Granger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word for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2021-10-11T07:37:49Z</dcterms:created>
  <dcterms:modified xsi:type="dcterms:W3CDTF">2021-10-11T07:37:49Z</dcterms:modified>
</cp:coreProperties>
</file>