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definitions    </w:t>
      </w:r>
      <w:r>
        <w:t xml:space="preserve">   dictionary    </w:t>
      </w:r>
      <w:r>
        <w:t xml:space="preserve">   pen    </w:t>
      </w:r>
      <w:r>
        <w:t xml:space="preserve">   newspaper    </w:t>
      </w:r>
      <w:r>
        <w:t xml:space="preserve">   grade    </w:t>
      </w:r>
      <w:r>
        <w:t xml:space="preserve">   budlawrence    </w:t>
      </w:r>
      <w:r>
        <w:t xml:space="preserve">   newwords    </w:t>
      </w:r>
      <w:r>
        <w:t xml:space="preserve">   mrsgranger    </w:t>
      </w:r>
      <w:r>
        <w:t xml:space="preserve">   allen    </w:t>
      </w:r>
      <w:r>
        <w:t xml:space="preserve">   nick    </w:t>
      </w:r>
      <w:r>
        <w:t xml:space="preserve">   Elementary    </w:t>
      </w:r>
      <w:r>
        <w:t xml:space="preserve">   Lincoln    </w:t>
      </w:r>
      <w:r>
        <w:t xml:space="preserve">   Frindle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2021-10-11T07:39:08Z</dcterms:created>
  <dcterms:modified xsi:type="dcterms:W3CDTF">2021-10-11T07:39:08Z</dcterms:modified>
</cp:coreProperties>
</file>