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discuss    </w:t>
      </w:r>
      <w:r>
        <w:t xml:space="preserve">   bravery    </w:t>
      </w:r>
      <w:r>
        <w:t xml:space="preserve">   emphasized    </w:t>
      </w:r>
      <w:r>
        <w:t xml:space="preserve">   historical    </w:t>
      </w:r>
      <w:r>
        <w:t xml:space="preserve">   absorbed    </w:t>
      </w:r>
      <w:r>
        <w:t xml:space="preserve">   cassette    </w:t>
      </w:r>
      <w:r>
        <w:t xml:space="preserve">   concrete    </w:t>
      </w:r>
      <w:r>
        <w:t xml:space="preserve">   ballpoint    </w:t>
      </w:r>
      <w:r>
        <w:t xml:space="preserve">   unstoppable    </w:t>
      </w:r>
      <w:r>
        <w:t xml:space="preserve">   concentration    </w:t>
      </w:r>
      <w:r>
        <w:t xml:space="preserve">   crumpled    </w:t>
      </w:r>
      <w:r>
        <w:t xml:space="preserve">   fluorescent    </w:t>
      </w:r>
      <w:r>
        <w:t xml:space="preserve">   profound    </w:t>
      </w:r>
      <w:r>
        <w:t xml:space="preserve">   complex    </w:t>
      </w:r>
      <w:r>
        <w:t xml:space="preserve">   report    </w:t>
      </w:r>
      <w:r>
        <w:t xml:space="preserve">   bothered    </w:t>
      </w:r>
      <w:r>
        <w:t xml:space="preserve">   assignment    </w:t>
      </w:r>
      <w:r>
        <w:t xml:space="preserve">   delay    </w:t>
      </w:r>
      <w:r>
        <w:t xml:space="preserve">   sidetrack    </w:t>
      </w:r>
      <w:r>
        <w:t xml:space="preserve">   procedures    </w:t>
      </w:r>
      <w:r>
        <w:t xml:space="preserve">   frantically    </w:t>
      </w:r>
      <w:r>
        <w:t xml:space="preserve">   vocabulary    </w:t>
      </w:r>
      <w:r>
        <w:t xml:space="preserve">   xray    </w:t>
      </w:r>
      <w:r>
        <w:t xml:space="preserve">   monopoly    </w:t>
      </w:r>
      <w:r>
        <w:t xml:space="preserve">   pounced    </w:t>
      </w:r>
      <w:r>
        <w:t xml:space="preserve">   high pitched    </w:t>
      </w:r>
      <w:r>
        <w:t xml:space="preserve">   thermostat    </w:t>
      </w:r>
      <w:r>
        <w:t xml:space="preserve">   troublemaker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2021-10-11T07:39:10Z</dcterms:created>
  <dcterms:modified xsi:type="dcterms:W3CDTF">2021-10-11T07:39:10Z</dcterms:modified>
</cp:coreProperties>
</file>