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Show    </w:t>
      </w:r>
      <w:r>
        <w:t xml:space="preserve">   Oath    </w:t>
      </w:r>
      <w:r>
        <w:t xml:space="preserve">   Book Report    </w:t>
      </w:r>
      <w:r>
        <w:t xml:space="preserve">   Dictionary    </w:t>
      </w:r>
      <w:r>
        <w:t xml:space="preserve">   Fifth Grade    </w:t>
      </w:r>
      <w:r>
        <w:t xml:space="preserve">   John    </w:t>
      </w:r>
      <w:r>
        <w:t xml:space="preserve">   Math    </w:t>
      </w:r>
      <w:r>
        <w:t xml:space="preserve">   Lincoln Elementary    </w:t>
      </w:r>
      <w:r>
        <w:t xml:space="preserve">   Classroom    </w:t>
      </w:r>
      <w:r>
        <w:t xml:space="preserve">   Pen    </w:t>
      </w:r>
      <w:r>
        <w:t xml:space="preserve">   Mrs. Granger    </w:t>
      </w:r>
      <w:r>
        <w:t xml:space="preserve">   Janet    </w:t>
      </w:r>
      <w:r>
        <w:t xml:space="preserve">   Nick    </w:t>
      </w:r>
      <w:r>
        <w:t xml:space="preserve">   Clements    </w:t>
      </w:r>
      <w:r>
        <w:t xml:space="preserve">   Frindle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2021-10-11T07:39:13Z</dcterms:created>
  <dcterms:modified xsi:type="dcterms:W3CDTF">2021-10-11T07:39:13Z</dcterms:modified>
</cp:coreProperties>
</file>