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tremble    </w:t>
      </w:r>
      <w:r>
        <w:t xml:space="preserve">   circular    </w:t>
      </w:r>
      <w:r>
        <w:t xml:space="preserve">   glance    </w:t>
      </w:r>
      <w:r>
        <w:t xml:space="preserve">   bait    </w:t>
      </w:r>
      <w:r>
        <w:t xml:space="preserve">   complex    </w:t>
      </w:r>
      <w:r>
        <w:t xml:space="preserve">   alert    </w:t>
      </w:r>
      <w:r>
        <w:t xml:space="preserve">   concentration    </w:t>
      </w:r>
      <w:r>
        <w:t xml:space="preserve">   included    </w:t>
      </w:r>
      <w:r>
        <w:t xml:space="preserve">   primly    </w:t>
      </w:r>
      <w:r>
        <w:t xml:space="preserve">   crumpled    </w:t>
      </w:r>
      <w:r>
        <w:t xml:space="preserve">   guarantee    </w:t>
      </w:r>
      <w:r>
        <w:t xml:space="preserve">   launch    </w:t>
      </w:r>
      <w:r>
        <w:t xml:space="preserve">   procedure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1</dc:title>
  <dcterms:created xsi:type="dcterms:W3CDTF">2021-10-11T07:38:04Z</dcterms:created>
  <dcterms:modified xsi:type="dcterms:W3CDTF">2021-10-11T07:38:04Z</dcterms:modified>
</cp:coreProperties>
</file>