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Frindle</w:t>
      </w:r>
    </w:p>
    <w:p>
      <w:pPr>
        <w:pStyle w:val="Questions"/>
      </w:pPr>
      <w:r>
        <w:t xml:space="preserve">1. NILEDRF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IIRCOYTDNA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NIENTEODT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RMS. RENGGRA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UDB RCENAWEL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ENP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NEW HARHIMEPS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OKBO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HIRC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ULOTEBR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FTIFH AREDG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YPPHA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ELETRT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2021-10-11T07:39:12Z</dcterms:created>
  <dcterms:modified xsi:type="dcterms:W3CDTF">2021-10-11T07:39:12Z</dcterms:modified>
</cp:coreProperties>
</file>