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can tell you the definition of every 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have to complete after school at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grade do you start middle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grade does Mr. Gertler teach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favorite video________?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first name of a famous singer with the last name of Jonas?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color is Santa's suit?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school do you start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write with that has ink in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people think jokes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person called when they cause trouble all the time?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state is state begins with word New and second word starts with 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people speak?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store do you buy tools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compass points North, South, East and ___?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sibling called if they are a boy?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title of my crossword puzzle?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the letter G in front of the word ranger and what does it spell?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last name of the president that has the first of Abraham?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game that has pieces with a king and queen?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</dc:title>
  <dcterms:created xsi:type="dcterms:W3CDTF">2021-10-11T07:38:03Z</dcterms:created>
  <dcterms:modified xsi:type="dcterms:W3CDTF">2021-10-11T07:38:03Z</dcterms:modified>
</cp:coreProperties>
</file>