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Frindle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principal    </w:t>
      </w:r>
      <w:r>
        <w:t xml:space="preserve">   elementary    </w:t>
      </w:r>
      <w:r>
        <w:t xml:space="preserve">   students    </w:t>
      </w:r>
      <w:r>
        <w:t xml:space="preserve">   idea    </w:t>
      </w:r>
      <w:r>
        <w:t xml:space="preserve">   homework    </w:t>
      </w:r>
      <w:r>
        <w:t xml:space="preserve">   grade    </w:t>
      </w:r>
      <w:r>
        <w:t xml:space="preserve">   nick allen    </w:t>
      </w:r>
      <w:r>
        <w:t xml:space="preserve">   teacher    </w:t>
      </w:r>
      <w:r>
        <w:t xml:space="preserve">   school    </w:t>
      </w:r>
      <w:r>
        <w:t xml:space="preserve">   frindle    </w:t>
      </w:r>
      <w:r>
        <w:t xml:space="preserve">   pen    </w:t>
      </w:r>
      <w:r>
        <w:t xml:space="preserve">   shenanigans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Frindle</dc:title>
  <dcterms:created xsi:type="dcterms:W3CDTF">2021-10-11T07:37:28Z</dcterms:created>
  <dcterms:modified xsi:type="dcterms:W3CDTF">2021-10-11T07:37:28Z</dcterms:modified>
</cp:coreProperties>
</file>