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Judy Morgan wrote that Nick was responsible for or "________________ this plot that cleverly raises issues about free speech and academic rules"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Judy Morgan's job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 bumped into Janet because he was _____________ in his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Mrs. Margaret Chatham is the __________________ of Nick's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"a scientific procedure undertaken to make a discovery, test a hypothesis, or demonstrate a known fact"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Mrs. Granger's favorite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Ted Bells sold these for the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Mrs. Chatham and Mrs. Allen both said Mrs. Granger's response to the whole situation was stronger than it needed to be, or an 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Bud Lawrence filed a preliminary one of these on Nick's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 has plenty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"an act of open resistance" that Mrs. Chatham tells Nick's parents about during her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"A temporary fashion, notion, manner of conduct, etc., especially one followed enthusiastically by a group"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2021-10-11T07:38:05Z</dcterms:created>
  <dcterms:modified xsi:type="dcterms:W3CDTF">2021-10-11T07:38:05Z</dcterms:modified>
</cp:coreProperties>
</file>