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Frindle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homework    </w:t>
      </w:r>
      <w:r>
        <w:t xml:space="preserve">   westfieldgazet    </w:t>
      </w:r>
      <w:r>
        <w:t xml:space="preserve">   school    </w:t>
      </w:r>
      <w:r>
        <w:t xml:space="preserve">   report    </w:t>
      </w:r>
      <w:r>
        <w:t xml:space="preserve">   dictionary    </w:t>
      </w:r>
      <w:r>
        <w:t xml:space="preserve">   word war    </w:t>
      </w:r>
      <w:r>
        <w:t xml:space="preserve">   nick    </w:t>
      </w:r>
      <w:r>
        <w:t xml:space="preserve">   mrs granger    </w:t>
      </w:r>
      <w:r>
        <w:t xml:space="preserve">   pen    </w:t>
      </w:r>
      <w:r>
        <w:t xml:space="preserve">   frindle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Frindle</dc:title>
  <dcterms:created xsi:type="dcterms:W3CDTF">2021-10-11T07:38:07Z</dcterms:created>
  <dcterms:modified xsi:type="dcterms:W3CDTF">2021-10-11T07:38:07Z</dcterms:modified>
</cp:coreProperties>
</file>