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Frindle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Mrs.Grangers favorite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illustrator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a 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nick rich or poor in the 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nick's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pages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his least favorite  teachers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one of nick's friends names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main characters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nick's last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Frindle</dc:title>
  <dcterms:created xsi:type="dcterms:W3CDTF">2021-10-11T07:38:10Z</dcterms:created>
  <dcterms:modified xsi:type="dcterms:W3CDTF">2021-10-11T07:38:10Z</dcterms:modified>
</cp:coreProperties>
</file>