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nick's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nick's word in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Mrs. Granger's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illustrated Frindle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nick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 Grangers favorite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2021-10-11T07:38:12Z</dcterms:created>
  <dcterms:modified xsi:type="dcterms:W3CDTF">2021-10-11T07:38:12Z</dcterms:modified>
</cp:coreProperties>
</file>