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fountain pen    </w:t>
      </w:r>
      <w:r>
        <w:t xml:space="preserve">   investment    </w:t>
      </w:r>
      <w:r>
        <w:t xml:space="preserve">   The LOne granger    </w:t>
      </w:r>
      <w:r>
        <w:t xml:space="preserve">   class picture    </w:t>
      </w:r>
      <w:r>
        <w:t xml:space="preserve">   Lincoln Elementary School    </w:t>
      </w:r>
      <w:r>
        <w:t xml:space="preserve">   punishment    </w:t>
      </w:r>
      <w:r>
        <w:t xml:space="preserve">   bulletin board    </w:t>
      </w:r>
      <w:r>
        <w:t xml:space="preserve">   island    </w:t>
      </w:r>
      <w:r>
        <w:t xml:space="preserve">   tropical    </w:t>
      </w:r>
      <w:r>
        <w:t xml:space="preserve">   bird calls    </w:t>
      </w:r>
      <w:r>
        <w:t xml:space="preserve">   language arts    </w:t>
      </w:r>
      <w:r>
        <w:t xml:space="preserve">   reporter    </w:t>
      </w:r>
      <w:r>
        <w:t xml:space="preserve">   frindle    </w:t>
      </w:r>
      <w:r>
        <w:t xml:space="preserve">   mrs chatham    </w:t>
      </w:r>
      <w:r>
        <w:t xml:space="preserve">   prankster    </w:t>
      </w:r>
      <w:r>
        <w:t xml:space="preserve">   Mrs Granger    </w:t>
      </w:r>
      <w:r>
        <w:t xml:space="preserve">   dictionary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2021-10-11T07:38:28Z</dcterms:created>
  <dcterms:modified xsi:type="dcterms:W3CDTF">2021-10-11T07:38:28Z</dcterms:modified>
</cp:coreProperties>
</file>