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The Westfield Gazette    </w:t>
      </w:r>
      <w:r>
        <w:t xml:space="preserve">   letter    </w:t>
      </w:r>
      <w:r>
        <w:t xml:space="preserve">   envelope    </w:t>
      </w:r>
      <w:r>
        <w:t xml:space="preserve">   consumer    </w:t>
      </w:r>
      <w:r>
        <w:t xml:space="preserve">   limousine    </w:t>
      </w:r>
      <w:r>
        <w:t xml:space="preserve">   monopoly    </w:t>
      </w:r>
      <w:r>
        <w:t xml:space="preserve">   rebellion    </w:t>
      </w:r>
      <w:r>
        <w:t xml:space="preserve">   homework    </w:t>
      </w:r>
      <w:r>
        <w:t xml:space="preserve">   business    </w:t>
      </w:r>
      <w:r>
        <w:t xml:space="preserve">   fountain pen    </w:t>
      </w:r>
      <w:r>
        <w:t xml:space="preserve">   detention    </w:t>
      </w:r>
      <w:r>
        <w:t xml:space="preserve">   dictionary    </w:t>
      </w:r>
      <w:r>
        <w:t xml:space="preserve">   punishment    </w:t>
      </w:r>
      <w:r>
        <w:t xml:space="preserve">   factory    </w:t>
      </w:r>
      <w:r>
        <w:t xml:space="preserve">   Mrs Granger    </w:t>
      </w:r>
      <w:r>
        <w:t xml:space="preserve">   class picture    </w:t>
      </w:r>
      <w:r>
        <w:t xml:space="preserve">   investment    </w:t>
      </w:r>
      <w:r>
        <w:t xml:space="preserve">   Mrs CHatham    </w:t>
      </w:r>
      <w:r>
        <w:t xml:space="preserve">   mrs Granger    </w:t>
      </w:r>
      <w:r>
        <w:t xml:space="preserve">   frindle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2021-10-11T07:38:30Z</dcterms:created>
  <dcterms:modified xsi:type="dcterms:W3CDTF">2021-10-11T07:38:30Z</dcterms:modified>
</cp:coreProperties>
</file>