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Frindle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spelling test    </w:t>
      </w:r>
      <w:r>
        <w:t xml:space="preserve">   mom    </w:t>
      </w:r>
      <w:r>
        <w:t xml:space="preserve">   Mrs granger    </w:t>
      </w:r>
      <w:r>
        <w:t xml:space="preserve">   chatman    </w:t>
      </w:r>
      <w:r>
        <w:t xml:space="preserve">   class picture    </w:t>
      </w:r>
      <w:r>
        <w:t xml:space="preserve">   janet    </w:t>
      </w:r>
      <w:r>
        <w:t xml:space="preserve">   frindle    </w:t>
      </w:r>
      <w:r>
        <w:t xml:space="preserve">   bud    </w:t>
      </w:r>
      <w:r>
        <w:t xml:space="preserve">   tom    </w:t>
      </w:r>
      <w:r>
        <w:t xml:space="preserve">   nicholas    </w:t>
      </w:r>
      <w:r>
        <w:t xml:space="preserve">   james    </w:t>
      </w:r>
      <w:r>
        <w:t xml:space="preserve">   dictionary    </w:t>
      </w:r>
      <w:r>
        <w:t xml:space="preserve">   arvey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</dc:title>
  <dcterms:created xsi:type="dcterms:W3CDTF">2021-10-11T07:38:35Z</dcterms:created>
  <dcterms:modified xsi:type="dcterms:W3CDTF">2021-10-11T07:38:35Z</dcterms:modified>
</cp:coreProperties>
</file>