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Frindle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Classroom    </w:t>
      </w:r>
      <w:r>
        <w:t xml:space="preserve">   Dictionary    </w:t>
      </w:r>
      <w:r>
        <w:t xml:space="preserve">   Fifth Grade    </w:t>
      </w:r>
      <w:r>
        <w:t xml:space="preserve">   Gazzette    </w:t>
      </w:r>
      <w:r>
        <w:t xml:space="preserve">   Westfield Elementary    </w:t>
      </w:r>
      <w:r>
        <w:t xml:space="preserve">   Mrs Chatham    </w:t>
      </w:r>
      <w:r>
        <w:t xml:space="preserve">   Write    </w:t>
      </w:r>
      <w:r>
        <w:t xml:space="preserve">   Friends    </w:t>
      </w:r>
      <w:r>
        <w:t xml:space="preserve">   Nick    </w:t>
      </w:r>
      <w:r>
        <w:t xml:space="preserve">   Mrs Granger    </w:t>
      </w:r>
      <w:r>
        <w:t xml:space="preserve">   Pen    </w:t>
      </w:r>
      <w:r>
        <w:t xml:space="preserve">   Frindle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Frindle</dc:title>
  <dcterms:created xsi:type="dcterms:W3CDTF">2021-10-11T07:38:34Z</dcterms:created>
  <dcterms:modified xsi:type="dcterms:W3CDTF">2021-10-11T07:38:34Z</dcterms:modified>
</cp:coreProperties>
</file>