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 Chapter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regulating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Rightfully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someone aware or familiar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Beliefs/Opinions that are made about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hurried, disorganized manner; a distraught way of fear,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 of a supply or trade product that can be sold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Talk rapidly about silly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Pause before saying 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causes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rich deep red colour inclining to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Piece of jewelry, typically an oval shape with a portrait carved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regretful acknowledgment of failure or offense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Chapter 1-3</dc:title>
  <dcterms:created xsi:type="dcterms:W3CDTF">2021-10-11T07:39:06Z</dcterms:created>
  <dcterms:modified xsi:type="dcterms:W3CDTF">2021-10-11T07:39:06Z</dcterms:modified>
</cp:coreProperties>
</file>