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Chapters 1-4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encyclopedia    </w:t>
      </w:r>
      <w:r>
        <w:t xml:space="preserve">   origins    </w:t>
      </w:r>
      <w:r>
        <w:t xml:space="preserve">   proof    </w:t>
      </w:r>
      <w:r>
        <w:t xml:space="preserve">   groan    </w:t>
      </w:r>
      <w:r>
        <w:t xml:space="preserve">   hesitated    </w:t>
      </w:r>
      <w:r>
        <w:t xml:space="preserve">   guaranteed    </w:t>
      </w:r>
      <w:r>
        <w:t xml:space="preserve">   procedures    </w:t>
      </w:r>
      <w:r>
        <w:t xml:space="preserve">   pretest    </w:t>
      </w:r>
      <w:r>
        <w:t xml:space="preserve">   frantically    </w:t>
      </w:r>
      <w:r>
        <w:t xml:space="preserve">   acquire    </w:t>
      </w:r>
      <w:r>
        <w:t xml:space="preserve">   alter    </w:t>
      </w:r>
      <w:r>
        <w:t xml:space="preserve">   reputation    </w:t>
      </w:r>
      <w:r>
        <w:t xml:space="preserve">   pounced    </w:t>
      </w:r>
      <w:r>
        <w:t xml:space="preserve">   crimson    </w:t>
      </w:r>
      <w:r>
        <w:t xml:space="preserve">   liven    </w:t>
      </w:r>
      <w:r>
        <w:t xml:space="preserve">   jolt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Chapters 1-4 Vocabulary</dc:title>
  <dcterms:created xsi:type="dcterms:W3CDTF">2021-10-11T07:38:55Z</dcterms:created>
  <dcterms:modified xsi:type="dcterms:W3CDTF">2021-10-11T07:38:55Z</dcterms:modified>
</cp:coreProperties>
</file>