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Chapters 6-10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stressed upon; accentuated; highlighted; accented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intensely violent; full of anger or rage; enraged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willful destruction or damage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forcefully; firmly; not moving or working easily;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real or genuine; fake; counterfeit;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puckered as with drawn lips; contracted into wrinkles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bothered; disturbed; irritated or displeased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respond more strongly than necessary or appropriate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deeply interested or involved; preoccupied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greatly surprise; suddenly filled with wonder; stunned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suddenly; unexpectedly; changing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rough; disorderly; unruly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loud rattling sound; a noisy disturbance or 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 in the evening in which light begins to fade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disturbance; a division into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Chapters 6-10</dc:title>
  <dcterms:created xsi:type="dcterms:W3CDTF">2021-10-11T07:39:28Z</dcterms:created>
  <dcterms:modified xsi:type="dcterms:W3CDTF">2021-10-11T07:39:28Z</dcterms:modified>
</cp:coreProperties>
</file>