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talk fast usually about unimportant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attentive; fully aware of what is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someone or something late or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ownership or possession of all of one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something unclear; a thing that cannot be seen or heard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pleasure and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get, achieve, obtain, or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general belief or opinions that are held about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pin that has a raised, carved design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Signaled someone to be silent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or start something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 to speak or act usually because of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to regulate or control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Shake things up beyond what is normal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Undesirable, feels like you’re being attacked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pin with a round end that has a closure to prevent the pin from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where something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novel that we are currently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up of many different, connecting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Crossword Puzzle</dc:title>
  <dcterms:created xsi:type="dcterms:W3CDTF">2021-10-11T07:37:47Z</dcterms:created>
  <dcterms:modified xsi:type="dcterms:W3CDTF">2021-10-11T07:37:47Z</dcterms:modified>
</cp:coreProperties>
</file>