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Crossword Week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established or official way of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 or set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Done, performed, delivered, at once or without delay.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or place where something begins, arises, or is derived.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or set of books giving information on many subjects.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necessary; extremely important.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 or obtain for oneself.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 a single company or group owns all or nearly all of the market for a given type of product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jewelry, typically ovall in shape, consisting of a portrait in profile carved in relief on a background of a different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 or swoop suddenly so as to catch prey.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Crossword Week #1</dc:title>
  <dcterms:created xsi:type="dcterms:W3CDTF">2021-10-11T07:37:53Z</dcterms:created>
  <dcterms:modified xsi:type="dcterms:W3CDTF">2021-10-11T07:37:53Z</dcterms:modified>
</cp:coreProperties>
</file>