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Frindle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OATH    </w:t>
      </w:r>
      <w:r>
        <w:t xml:space="preserve">   ENGLISH    </w:t>
      </w:r>
      <w:r>
        <w:t xml:space="preserve">   IDEA    </w:t>
      </w:r>
      <w:r>
        <w:t xml:space="preserve">   REPORT    </w:t>
      </w:r>
      <w:r>
        <w:t xml:space="preserve">   VOCABULARY    </w:t>
      </w:r>
      <w:r>
        <w:t xml:space="preserve">   CHALKBOARD    </w:t>
      </w:r>
      <w:r>
        <w:t xml:space="preserve">   WESTFIELD    </w:t>
      </w:r>
      <w:r>
        <w:t xml:space="preserve">   DICTIONARY    </w:t>
      </w:r>
      <w:r>
        <w:t xml:space="preserve">   MRS.GRANGER    </w:t>
      </w:r>
      <w:r>
        <w:t xml:space="preserve">   TROUBLE    </w:t>
      </w:r>
      <w:r>
        <w:t xml:space="preserve">   NICK    </w:t>
      </w:r>
      <w:r>
        <w:t xml:space="preserve">   LINCOLN    </w:t>
      </w:r>
      <w:r>
        <w:t xml:space="preserve">   FRINDLE    </w:t>
      </w:r>
      <w:r>
        <w:t xml:space="preserve">   WORD    </w:t>
      </w:r>
      <w:r>
        <w:t xml:space="preserve">   PUNISHMENT    </w:t>
      </w:r>
      <w:r>
        <w:t xml:space="preserve">   SILLY    </w:t>
      </w:r>
      <w:r>
        <w:t xml:space="preserve">   AINT    </w:t>
      </w:r>
      <w:r>
        <w:t xml:space="preserve">   QUIZ    </w:t>
      </w:r>
      <w:r>
        <w:t xml:space="preserve">   TRADEMARK    </w:t>
      </w:r>
      <w:r>
        <w:t xml:space="preserve">   GAZETTE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 Find</dc:title>
  <dcterms:created xsi:type="dcterms:W3CDTF">2021-10-11T07:38:23Z</dcterms:created>
  <dcterms:modified xsi:type="dcterms:W3CDTF">2021-10-11T07:38:23Z</dcterms:modified>
</cp:coreProperties>
</file>