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troublemaker    </w:t>
      </w:r>
      <w:r>
        <w:t xml:space="preserve">   clever    </w:t>
      </w:r>
      <w:r>
        <w:t xml:space="preserve">   smart    </w:t>
      </w:r>
      <w:r>
        <w:t xml:space="preserve">   classroom    </w:t>
      </w:r>
      <w:r>
        <w:t xml:space="preserve">   fifth grade    </w:t>
      </w:r>
      <w:r>
        <w:t xml:space="preserve">   Mrs.Chatham    </w:t>
      </w:r>
      <w:r>
        <w:t xml:space="preserve">   Mrs.Freed    </w:t>
      </w:r>
      <w:r>
        <w:t xml:space="preserve">   Mrs.Granger    </w:t>
      </w:r>
      <w:r>
        <w:t xml:space="preserve">   Nicholas    </w:t>
      </w:r>
      <w:r>
        <w:t xml:space="preserve">   dictionary    </w:t>
      </w:r>
      <w:r>
        <w:t xml:space="preserve">   school    </w:t>
      </w:r>
      <w:r>
        <w:t xml:space="preserve">   frindle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 Find</dc:title>
  <dcterms:created xsi:type="dcterms:W3CDTF">2021-10-11T07:38:25Z</dcterms:created>
  <dcterms:modified xsi:type="dcterms:W3CDTF">2021-10-11T07:38:25Z</dcterms:modified>
</cp:coreProperties>
</file>