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Frindle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do you go to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 the name of a device you use to write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Mr.Allen start for Nick?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came before anything at Nick's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supplies information for the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fancy word for to much talking?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green and has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Nick start?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Game</dc:title>
  <dcterms:created xsi:type="dcterms:W3CDTF">2021-10-11T07:37:57Z</dcterms:created>
  <dcterms:modified xsi:type="dcterms:W3CDTF">2021-10-11T07:37:57Z</dcterms:modified>
</cp:coreProperties>
</file>