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Scramble</w:t>
      </w:r>
    </w:p>
    <w:p>
      <w:pPr>
        <w:pStyle w:val="Questions"/>
      </w:pPr>
      <w:r>
        <w:t xml:space="preserve">1. CSTEAOHRR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NEGNIMTSSA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MRGRAAM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EABTAPECCL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ORIITADCYN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POETNSUBLPA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RSTDACKIE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STULNCOEREF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EFLNDIR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NLEAAGUG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OMCAYGLOETIL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PLEXMCO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HWMOREOK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ENVTISINNO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UBRAOYVALC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Scramble</dc:title>
  <dcterms:created xsi:type="dcterms:W3CDTF">2021-10-11T07:38:44Z</dcterms:created>
  <dcterms:modified xsi:type="dcterms:W3CDTF">2021-10-11T07:38:44Z</dcterms:modified>
</cp:coreProperties>
</file>