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 Vocab Menu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of violent or open resistance to an established government or 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wriggling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 a trick on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had absolute _____ over his subordinates.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environmental laws ______ alteration of the coast of Florida.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manner that is not relaxed or friendly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__________ the  store.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_________ to the toy.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genuine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noisy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Vocab Menu #2</dc:title>
  <dcterms:created xsi:type="dcterms:W3CDTF">2021-10-11T07:39:17Z</dcterms:created>
  <dcterms:modified xsi:type="dcterms:W3CDTF">2021-10-11T07:39:17Z</dcterms:modified>
</cp:coreProperties>
</file>