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abrupt, rough or violent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purplish-red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ownership or control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tread heavily and noisily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shake, feel nervous or quiver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round; a leaflet, a pamphlet or a newsletter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wild and hurried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showing respect and love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Vocabulary</dc:title>
  <dcterms:created xsi:type="dcterms:W3CDTF">2021-10-11T07:37:49Z</dcterms:created>
  <dcterms:modified xsi:type="dcterms:W3CDTF">2021-10-11T07:37:49Z</dcterms:modified>
</cp:coreProperties>
</file>