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purplish-red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Proper, precise, or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explosive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Exclusive control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Deep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Organized resistance or opposition to an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name, symbol, figure, letter, word, or mark registered with the Patent and Trademark Office to assure its exclusive use by its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Deliberate destruction or damage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Srtikingly bright ,vivid, or 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medallion, as on a brooch or ring, with a profile head carved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History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Dictionary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Knowledge acquired by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fashion or manner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buy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Vocabulary</dc:title>
  <dcterms:created xsi:type="dcterms:W3CDTF">2021-10-11T07:39:15Z</dcterms:created>
  <dcterms:modified xsi:type="dcterms:W3CDTF">2021-10-11T07:39:15Z</dcterms:modified>
</cp:coreProperties>
</file>