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known, informed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paid great honor and reverence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experienced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history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methods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necessary, absolutely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certain something will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book of words and definitions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assigned, especially work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people think about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larger, increased in 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 Vocabulary 1</dc:title>
  <dcterms:created xsi:type="dcterms:W3CDTF">2021-10-11T07:39:32Z</dcterms:created>
  <dcterms:modified xsi:type="dcterms:W3CDTF">2021-10-11T07:39:32Z</dcterms:modified>
</cp:coreProperties>
</file>