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Acknowledge faults or shortcomings or failing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Proceeding in small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jarring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number or amount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irritation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conducting a controlled test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regulator for automatically regulating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estimation that the public has for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</dc:title>
  <dcterms:created xsi:type="dcterms:W3CDTF">2021-10-11T07:37:51Z</dcterms:created>
  <dcterms:modified xsi:type="dcterms:W3CDTF">2021-10-11T07:37:51Z</dcterms:modified>
</cp:coreProperties>
</file>