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Vocabulary Ch.4-8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in or suck up; like water, or attention,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red, crimson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historical change, in individual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oil-based, washable floor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Formally precise or proper, as persons or behavior; stiffly 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advance by short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Using speech rather than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notification or warning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Quick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periods of instruction into which an academic year is often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Interrupted or 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bring to a better state; set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agreement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of focusing one’s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Emphasized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a public building where the audience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given to a student to help pay for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mark or sign worn to show that a person belongs to a certain group, class,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writing, editing, and compiling of dictionaries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in a way that can be seen; put together in one place – like a book or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 to understand; difficult; many parts or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Interrupted or 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a loud, rattling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deep insight or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Point or direct at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statement or promise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Vocabulary Ch.4-8</dc:title>
  <dcterms:created xsi:type="dcterms:W3CDTF">2021-10-11T07:38:15Z</dcterms:created>
  <dcterms:modified xsi:type="dcterms:W3CDTF">2021-10-11T07:38:15Z</dcterms:modified>
</cp:coreProperties>
</file>