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 Chapter 6 and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absorbed    </w:t>
      </w:r>
      <w:r>
        <w:t xml:space="preserve">   asile    </w:t>
      </w:r>
      <w:r>
        <w:t xml:space="preserve">   blank    </w:t>
      </w:r>
      <w:r>
        <w:t xml:space="preserve">   borrow    </w:t>
      </w:r>
      <w:r>
        <w:t xml:space="preserve">   bravery    </w:t>
      </w:r>
      <w:r>
        <w:t xml:space="preserve">   curb    </w:t>
      </w:r>
      <w:r>
        <w:t xml:space="preserve">   disrupted    </w:t>
      </w:r>
      <w:r>
        <w:t xml:space="preserve">   grabbed    </w:t>
      </w:r>
      <w:r>
        <w:t xml:space="preserve">   instruments    </w:t>
      </w:r>
      <w:r>
        <w:t xml:space="preserve">   narrow    </w:t>
      </w:r>
      <w:r>
        <w:t xml:space="preserve">   oath    </w:t>
      </w:r>
      <w:r>
        <w:t xml:space="preserve">   pretty    </w:t>
      </w:r>
      <w:r>
        <w:t xml:space="preserve">   signed    </w:t>
      </w:r>
      <w:r>
        <w:t xml:space="preserve">   unbreakable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 Chapter 6 and 7</dc:title>
  <dcterms:created xsi:type="dcterms:W3CDTF">2021-10-11T07:38:17Z</dcterms:created>
  <dcterms:modified xsi:type="dcterms:W3CDTF">2021-10-11T07:38:17Z</dcterms:modified>
</cp:coreProperties>
</file>