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-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noisy commotion.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fashion or notion.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rich deep red color inclining to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happy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Shock; an abrupt rough or violent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to debate or ardument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loud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 damage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mischievous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buy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allow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desperately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stressed or accentuated.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promise.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- Vocabulary Review</dc:title>
  <dcterms:created xsi:type="dcterms:W3CDTF">2021-10-11T07:38:59Z</dcterms:created>
  <dcterms:modified xsi:type="dcterms:W3CDTF">2021-10-11T07:38:59Z</dcterms:modified>
</cp:coreProperties>
</file>