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Frindle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swoop down and grasp, as a bird does in seizing its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exclusive possession or control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medal or token signifying an awarded honor or distinction; also in figurative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or promise strengthened by such an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or distract from the main subject or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send forth, catapult, or release, as a self-propelled vehicle or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many sudden changes from one subject to another; lacking in continuity or smoothness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prolonged public dispute, debate, or contention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estimation or name of being, having, having done, etc., something 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deliberately mischievous or malicious destruction or damage of property</w:t>
            </w:r>
          </w:p>
        </w:tc>
      </w:tr>
    </w:tbl>
    <w:p>
      <w:pPr>
        <w:pStyle w:val="WordBankLarge"/>
      </w:pPr>
      <w:r>
        <w:t xml:space="preserve">   pounced    </w:t>
      </w:r>
      <w:r>
        <w:t xml:space="preserve">   monopoly    </w:t>
      </w:r>
      <w:r>
        <w:t xml:space="preserve">   sidetrack    </w:t>
      </w:r>
      <w:r>
        <w:t xml:space="preserve">   controversial    </w:t>
      </w:r>
      <w:r>
        <w:t xml:space="preserve">   abruptly    </w:t>
      </w:r>
      <w:r>
        <w:t xml:space="preserve">   badge of honor    </w:t>
      </w:r>
      <w:r>
        <w:t xml:space="preserve">   launch    </w:t>
      </w:r>
      <w:r>
        <w:t xml:space="preserve">   oath    </w:t>
      </w:r>
      <w:r>
        <w:t xml:space="preserve">   reputation    </w:t>
      </w:r>
      <w:r>
        <w:t xml:space="preserve">   vandalism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Vocabulary</dc:title>
  <dcterms:created xsi:type="dcterms:W3CDTF">2021-10-11T07:38:41Z</dcterms:created>
  <dcterms:modified xsi:type="dcterms:W3CDTF">2021-10-11T07:38:41Z</dcterms:modified>
</cp:coreProperties>
</file>