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conference    </w:t>
      </w:r>
      <w:r>
        <w:t xml:space="preserve">   advertisement    </w:t>
      </w:r>
      <w:r>
        <w:t xml:space="preserve">   surprise    </w:t>
      </w:r>
      <w:r>
        <w:t xml:space="preserve">   remarkable    </w:t>
      </w:r>
      <w:r>
        <w:t xml:space="preserve">   manager    </w:t>
      </w:r>
      <w:r>
        <w:t xml:space="preserve">   champion    </w:t>
      </w:r>
      <w:r>
        <w:t xml:space="preserve">   envelope    </w:t>
      </w:r>
      <w:r>
        <w:t xml:space="preserve">   camera    </w:t>
      </w:r>
      <w:r>
        <w:t xml:space="preserve">   furious    </w:t>
      </w:r>
      <w:r>
        <w:t xml:space="preserve">   doorway    </w:t>
      </w:r>
      <w:r>
        <w:t xml:space="preserve">   photographer    </w:t>
      </w:r>
      <w:r>
        <w:t xml:space="preserve">   performance    </w:t>
      </w:r>
      <w:r>
        <w:t xml:space="preserve">   silence    </w:t>
      </w:r>
      <w:r>
        <w:t xml:space="preserve">   purpose    </w:t>
      </w:r>
      <w:r>
        <w:t xml:space="preserve">   unbreakable    </w:t>
      </w:r>
      <w:r>
        <w:t xml:space="preserve">   concrete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Week 2</dc:title>
  <dcterms:created xsi:type="dcterms:W3CDTF">2021-10-11T07:39:19Z</dcterms:created>
  <dcterms:modified xsi:type="dcterms:W3CDTF">2021-10-11T07:39:19Z</dcterms:modified>
</cp:coreProperties>
</file>