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Frindle Week #4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Causing or feeling embarrassment or inconvenience.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disturbance or commotion.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plan for carrying out a process or procedure, giving list of intended events and times.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symbol, word, or words legally registered or established by use as representing a company or product.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purchases goods and services for personal use.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state of confused and noisy disturbance.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makes a situation more difficult.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narrates or coordinates a newscast in which several correspondents give reports.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Denoting an action or event preceding or done in preparation for something fuller or more important.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Permitted by law; lawful.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Frindle Week #4</dc:title>
  <dcterms:created xsi:type="dcterms:W3CDTF">2021-10-11T07:38:02Z</dcterms:created>
  <dcterms:modified xsi:type="dcterms:W3CDTF">2021-10-11T07:38:02Z</dcterms:modified>
</cp:coreProperties>
</file>