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Word Scramble</w:t>
      </w:r>
    </w:p>
    <w:p>
      <w:pPr>
        <w:pStyle w:val="Questions"/>
      </w:pPr>
      <w:r>
        <w:t xml:space="preserve">1. NKIC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DIENFRL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ELANL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NMARGR.SGRE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DYUJ GMANRO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UDB LWNECAER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TEDENSRITENPNU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AETCHRE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CLLOINN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OIIYCDRATN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UBD CELNEARW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Word Scramble</dc:title>
  <dcterms:created xsi:type="dcterms:W3CDTF">2021-10-11T07:38:45Z</dcterms:created>
  <dcterms:modified xsi:type="dcterms:W3CDTF">2021-10-11T07:38:45Z</dcterms:modified>
</cp:coreProperties>
</file>