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Frindle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TV Station    </w:t>
      </w:r>
      <w:r>
        <w:t xml:space="preserve">   Mrs Freed    </w:t>
      </w:r>
      <w:r>
        <w:t xml:space="preserve">   Mrs Chatham    </w:t>
      </w:r>
      <w:r>
        <w:t xml:space="preserve">   Westfield Gazette    </w:t>
      </w:r>
      <w:r>
        <w:t xml:space="preserve">   Penny Pantry    </w:t>
      </w:r>
      <w:r>
        <w:t xml:space="preserve">   report    </w:t>
      </w:r>
      <w:r>
        <w:t xml:space="preserve">   language arts    </w:t>
      </w:r>
      <w:r>
        <w:t xml:space="preserve">   homework    </w:t>
      </w:r>
      <w:r>
        <w:t xml:space="preserve">   Frindle Pen    </w:t>
      </w:r>
      <w:r>
        <w:t xml:space="preserve">   dictionary    </w:t>
      </w:r>
      <w:r>
        <w:t xml:space="preserve">   Mrs Granger    </w:t>
      </w:r>
      <w:r>
        <w:t xml:space="preserve">   Fifth grade    </w:t>
      </w:r>
      <w:r>
        <w:t xml:space="preserve">   Miss Deaver    </w:t>
      </w:r>
      <w:r>
        <w:t xml:space="preserve">   Mrs Avery    </w:t>
      </w:r>
      <w:r>
        <w:t xml:space="preserve">   troublemaker    </w:t>
      </w:r>
      <w:r>
        <w:t xml:space="preserve">   Elementary School    </w:t>
      </w:r>
      <w:r>
        <w:t xml:space="preserve">   Nick Allen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Word Search </dc:title>
  <dcterms:created xsi:type="dcterms:W3CDTF">2021-10-11T07:37:59Z</dcterms:created>
  <dcterms:modified xsi:type="dcterms:W3CDTF">2021-10-11T07:37:59Z</dcterms:modified>
</cp:coreProperties>
</file>