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frindle    </w:t>
      </w:r>
      <w:r>
        <w:t xml:space="preserve">   winner    </w:t>
      </w:r>
      <w:r>
        <w:t xml:space="preserve">   ripples    </w:t>
      </w:r>
      <w:r>
        <w:t xml:space="preserve">   airwaves    </w:t>
      </w:r>
      <w:r>
        <w:t xml:space="preserve">   press    </w:t>
      </w:r>
      <w:r>
        <w:t xml:space="preserve">   freedom    </w:t>
      </w:r>
      <w:r>
        <w:t xml:space="preserve">   chess    </w:t>
      </w:r>
      <w:r>
        <w:t xml:space="preserve">   sword    </w:t>
      </w:r>
      <w:r>
        <w:t xml:space="preserve">   wordwars    </w:t>
      </w:r>
      <w:r>
        <w:t xml:space="preserve">   bigidea    </w:t>
      </w:r>
      <w:r>
        <w:t xml:space="preserve">   report    </w:t>
      </w:r>
      <w:r>
        <w:t xml:space="preserve">   detective    </w:t>
      </w:r>
      <w:r>
        <w:t xml:space="preserve">   question    </w:t>
      </w:r>
      <w:r>
        <w:t xml:space="preserve">   janetfisk    </w:t>
      </w:r>
      <w:r>
        <w:t xml:space="preserve">   mrsavery    </w:t>
      </w:r>
      <w:r>
        <w:t xml:space="preserve">   missdeaver    </w:t>
      </w:r>
      <w:r>
        <w:t xml:space="preserve">   fifth    </w:t>
      </w:r>
      <w:r>
        <w:t xml:space="preserve">   lincolnelementary    </w:t>
      </w:r>
      <w:r>
        <w:t xml:space="preserve">   mrsgranger    </w:t>
      </w:r>
      <w:r>
        <w:t xml:space="preserve">   nickallen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Search</dc:title>
  <dcterms:created xsi:type="dcterms:W3CDTF">2021-10-11T07:38:06Z</dcterms:created>
  <dcterms:modified xsi:type="dcterms:W3CDTF">2021-10-11T07:38:06Z</dcterms:modified>
</cp:coreProperties>
</file>