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CAFETERIA STRIKE    </w:t>
      </w:r>
      <w:r>
        <w:t xml:space="preserve">   CLASS PICTURE    </w:t>
      </w:r>
      <w:r>
        <w:t xml:space="preserve">   MISCHIEVOUS    </w:t>
      </w:r>
      <w:r>
        <w:t xml:space="preserve">   PARENTS    </w:t>
      </w:r>
      <w:r>
        <w:t xml:space="preserve">   TRUST FUND    </w:t>
      </w:r>
      <w:r>
        <w:t xml:space="preserve">   NATIONAL FAME    </w:t>
      </w:r>
      <w:r>
        <w:t xml:space="preserve">   GOLD PEN    </w:t>
      </w:r>
      <w:r>
        <w:t xml:space="preserve">   FIFTH GRADE    </w:t>
      </w:r>
      <w:r>
        <w:t xml:space="preserve">   CHESS GAME    </w:t>
      </w:r>
      <w:r>
        <w:t xml:space="preserve">   HOMEWORK    </w:t>
      </w:r>
      <w:r>
        <w:t xml:space="preserve">   WESTFIELD    </w:t>
      </w:r>
      <w:r>
        <w:t xml:space="preserve">   DICTIONARY    </w:t>
      </w:r>
      <w:r>
        <w:t xml:space="preserve">   LINCOLN ELEMENTARY    </w:t>
      </w:r>
      <w:r>
        <w:t xml:space="preserve">   BUD LAURENCE    </w:t>
      </w:r>
      <w:r>
        <w:t xml:space="preserve">   CHATHAM    </w:t>
      </w:r>
      <w:r>
        <w:t xml:space="preserve">   DETENTION    </w:t>
      </w:r>
      <w:r>
        <w:t xml:space="preserve">   FRINDLE    </w:t>
      </w:r>
      <w:r>
        <w:t xml:space="preserve">   NICK    </w:t>
      </w:r>
      <w:r>
        <w:t xml:space="preserve">   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Search</dc:title>
  <dcterms:created xsi:type="dcterms:W3CDTF">2021-10-11T07:38:47Z</dcterms:created>
  <dcterms:modified xsi:type="dcterms:W3CDTF">2021-10-11T07:38:47Z</dcterms:modified>
</cp:coreProperties>
</file>