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semester    </w:t>
      </w:r>
      <w:r>
        <w:t xml:space="preserve">   encyclopedias    </w:t>
      </w:r>
      <w:r>
        <w:t xml:space="preserve">   maximum    </w:t>
      </w:r>
      <w:r>
        <w:t xml:space="preserve">   linoleum    </w:t>
      </w:r>
      <w:r>
        <w:t xml:space="preserve">   preposition    </w:t>
      </w:r>
      <w:r>
        <w:t xml:space="preserve">   pantry    </w:t>
      </w:r>
      <w:r>
        <w:t xml:space="preserve">   blurted    </w:t>
      </w:r>
      <w:r>
        <w:t xml:space="preserve">   emphasized    </w:t>
      </w:r>
      <w:r>
        <w:t xml:space="preserve">   photographer    </w:t>
      </w:r>
      <w:r>
        <w:t xml:space="preserve">   bulletin board    </w:t>
      </w:r>
      <w:r>
        <w:t xml:space="preserve">   conference    </w:t>
      </w:r>
      <w:r>
        <w:t xml:space="preserve">   abruptly    </w:t>
      </w:r>
      <w:r>
        <w:t xml:space="preserve">   advertisements    </w:t>
      </w:r>
      <w:r>
        <w:t xml:space="preserve">   secretary    </w:t>
      </w:r>
      <w:r>
        <w:t xml:space="preserve">   academic    </w:t>
      </w:r>
      <w:r>
        <w:t xml:space="preserve">   anchorman    </w:t>
      </w:r>
      <w:r>
        <w:t xml:space="preserve">   complication    </w:t>
      </w:r>
      <w:r>
        <w:t xml:space="preserve">   frindle    </w:t>
      </w:r>
      <w:r>
        <w:t xml:space="preserve">   limousine    </w:t>
      </w:r>
      <w:r>
        <w:t xml:space="preserve">   superintendent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Word search</dc:title>
  <dcterms:created xsi:type="dcterms:W3CDTF">2021-10-11T07:37:44Z</dcterms:created>
  <dcterms:modified xsi:type="dcterms:W3CDTF">2021-10-11T07:37:44Z</dcterms:modified>
</cp:coreProperties>
</file>