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according    </w:t>
      </w:r>
      <w:r>
        <w:t xml:space="preserve">   purpose    </w:t>
      </w:r>
      <w:r>
        <w:t xml:space="preserve">   notice    </w:t>
      </w:r>
      <w:r>
        <w:t xml:space="preserve">   opinion    </w:t>
      </w:r>
      <w:r>
        <w:t xml:space="preserve">   authority    </w:t>
      </w:r>
      <w:r>
        <w:t xml:space="preserve">   issue    </w:t>
      </w:r>
      <w:r>
        <w:t xml:space="preserve">   involve    </w:t>
      </w:r>
      <w:r>
        <w:t xml:space="preserve">   standard    </w:t>
      </w:r>
      <w:r>
        <w:t xml:space="preserve">   scatter    </w:t>
      </w:r>
      <w:r>
        <w:t xml:space="preserve">   absorb    </w:t>
      </w:r>
      <w:r>
        <w:t xml:space="preserve">   predict    </w:t>
      </w:r>
      <w:r>
        <w:t xml:space="preserve">   rebellion    </w:t>
      </w:r>
      <w:r>
        <w:t xml:space="preserve">   abruptly    </w:t>
      </w:r>
      <w:r>
        <w:t xml:space="preserve">   emphasize    </w:t>
      </w:r>
      <w:r>
        <w:t xml:space="preserve">   detention    </w:t>
      </w:r>
      <w:r>
        <w:t xml:space="preserve">   prank    </w:t>
      </w:r>
      <w:r>
        <w:t xml:space="preserve">   disrespectful    </w:t>
      </w:r>
      <w:r>
        <w:t xml:space="preserve">   phony    </w:t>
      </w:r>
      <w:r>
        <w:t xml:space="preserve">   flecked    </w:t>
      </w:r>
      <w:r>
        <w:t xml:space="preserve">   vandalism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Words</dc:title>
  <dcterms:created xsi:type="dcterms:W3CDTF">2021-10-11T07:38:32Z</dcterms:created>
  <dcterms:modified xsi:type="dcterms:W3CDTF">2021-10-11T07:38:32Z</dcterms:modified>
</cp:coreProperties>
</file>