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Words    </w:t>
      </w:r>
      <w:r>
        <w:t xml:space="preserve">   Test    </w:t>
      </w:r>
      <w:r>
        <w:t xml:space="preserve">   Quiz    </w:t>
      </w:r>
      <w:r>
        <w:t xml:space="preserve">   Dictionary    </w:t>
      </w:r>
      <w:r>
        <w:t xml:space="preserve">   Books    </w:t>
      </w:r>
      <w:r>
        <w:t xml:space="preserve">   Frindle    </w:t>
      </w:r>
      <w:r>
        <w:t xml:space="preserve">   Report    </w:t>
      </w:r>
      <w:r>
        <w:t xml:space="preserve">   Granger    </w:t>
      </w:r>
      <w:r>
        <w:t xml:space="preserve">   School    </w:t>
      </w:r>
      <w:r>
        <w:t xml:space="preserve">   Janet    </w:t>
      </w:r>
      <w:r>
        <w:t xml:space="preserve">   Nick    </w:t>
      </w:r>
      <w:r>
        <w:t xml:space="preserve">   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2021-10-11T07:37:39Z</dcterms:created>
  <dcterms:modified xsi:type="dcterms:W3CDTF">2021-10-11T07:37:39Z</dcterms:modified>
</cp:coreProperties>
</file>