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Time    </w:t>
      </w:r>
      <w:r>
        <w:t xml:space="preserve">   Books    </w:t>
      </w:r>
      <w:r>
        <w:t xml:space="preserve">   Report    </w:t>
      </w:r>
      <w:r>
        <w:t xml:space="preserve">   Research    </w:t>
      </w:r>
      <w:r>
        <w:t xml:space="preserve">   Study    </w:t>
      </w:r>
      <w:r>
        <w:t xml:space="preserve">   School    </w:t>
      </w:r>
      <w:r>
        <w:t xml:space="preserve">   Granger    </w:t>
      </w:r>
      <w:r>
        <w:t xml:space="preserve">   Janet    </w:t>
      </w:r>
      <w:r>
        <w:t xml:space="preserve">   Nick    </w:t>
      </w:r>
      <w:r>
        <w:t xml:space="preserve">   Pen    </w:t>
      </w:r>
      <w:r>
        <w:t xml:space="preserve">   Frindle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2021-10-11T07:37:41Z</dcterms:created>
  <dcterms:modified xsi:type="dcterms:W3CDTF">2021-10-11T07:37:41Z</dcterms:modified>
</cp:coreProperties>
</file>