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monopoly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banging sound of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Hawaiian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absorbed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shade of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gulped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control indoor temperatures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thermostat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emphasized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service that is controlled by one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clattered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</dc:title>
  <dcterms:created xsi:type="dcterms:W3CDTF">2021-10-11T07:38:09Z</dcterms:created>
  <dcterms:modified xsi:type="dcterms:W3CDTF">2021-10-11T07:38:09Z</dcterms:modified>
</cp:coreProperties>
</file>