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Frisky and Friends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burrow    </w:t>
      </w:r>
      <w:r>
        <w:t xml:space="preserve">   colony    </w:t>
      </w:r>
      <w:r>
        <w:t xml:space="preserve">   den    </w:t>
      </w:r>
      <w:r>
        <w:t xml:space="preserve">   habitat    </w:t>
      </w:r>
      <w:r>
        <w:t xml:space="preserve">   herbivore    </w:t>
      </w:r>
      <w:r>
        <w:t xml:space="preserve">   kits    </w:t>
      </w:r>
      <w:r>
        <w:t xml:space="preserve">   lake    </w:t>
      </w:r>
      <w:r>
        <w:t xml:space="preserve">   lodge    </w:t>
      </w:r>
      <w:r>
        <w:t xml:space="preserve">   mammal    </w:t>
      </w:r>
      <w:r>
        <w:t xml:space="preserve">   mud    </w:t>
      </w:r>
      <w:r>
        <w:t xml:space="preserve">   nocturnal    </w:t>
      </w:r>
      <w:r>
        <w:t xml:space="preserve">   river    </w:t>
      </w:r>
      <w:r>
        <w:t xml:space="preserve">   swamp    </w:t>
      </w:r>
      <w:r>
        <w:t xml:space="preserve">   tail    </w:t>
      </w:r>
      <w:r>
        <w:t xml:space="preserve">   teeth    </w:t>
      </w:r>
      <w:r>
        <w:t xml:space="preserve">   water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Frisky and Friends Word Search</dc:title>
  <dcterms:created xsi:type="dcterms:W3CDTF">2021-10-11T07:39:17Z</dcterms:created>
  <dcterms:modified xsi:type="dcterms:W3CDTF">2021-10-11T07:39:17Z</dcterms:modified>
</cp:coreProperties>
</file>