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Frist Crossword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Frist Crossword 2016</dc:title>
  <dcterms:created xsi:type="dcterms:W3CDTF">2021-10-11T07:37:59Z</dcterms:created>
  <dcterms:modified xsi:type="dcterms:W3CDTF">2021-10-11T07:37:59Z</dcterms:modified>
</cp:coreProperties>
</file>